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717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Струженко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Анастасии Сергеевны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Струженко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</w:t>
      </w:r>
      <w:r>
        <w:rPr>
          <w:rFonts w:ascii="Times New Roman" w:eastAsia="Times New Roman" w:hAnsi="Times New Roman" w:cs="Times New Roman"/>
        </w:rPr>
        <w:t>407</w:t>
      </w:r>
      <w:r>
        <w:rPr>
          <w:rFonts w:ascii="Times New Roman" w:eastAsia="Times New Roman" w:hAnsi="Times New Roman" w:cs="Times New Roman"/>
        </w:rPr>
        <w:t>17086831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Струженко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Струженко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отправления;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Струженко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её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Струженко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Струженко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Анастасии Сергеевны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0412365400765007172520173</w:t>
      </w: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